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Minds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David Rossi's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JJ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unit chief S1-S12?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in Season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called Garcia Baby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replaced Elle Greenaway?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ex team member works at Harvard?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replaced Jason Gideon?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Hotch's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became a profiler in S7?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Emily Prentiss' alias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main section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show's name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David Rossi'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Whose father was a serial killer?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broke up the team in Season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JJ's second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JJ was on maternity leave who replaced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David Rossi' deceased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Unsub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Rossi marry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Hotch's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team member has a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David Rossi'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team member's brother got kidnapped by Scratch?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team member was killed by Scratch?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JJ's first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got shot at the end of Season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replaced Erin Strauss?</w:t>
            </w:r>
          </w:p>
        </w:tc>
      </w:tr>
    </w:tbl>
    <w:p>
      <w:pPr>
        <w:pStyle w:val="WordBankLarge"/>
      </w:pPr>
      <w:r>
        <w:t xml:space="preserve">   Jordan Todd    </w:t>
      </w:r>
      <w:r>
        <w:t xml:space="preserve">   Unknown Subject    </w:t>
      </w:r>
      <w:r>
        <w:t xml:space="preserve">   Behavioral Analysis Unit    </w:t>
      </w:r>
      <w:r>
        <w:t xml:space="preserve">   Linda Barnes    </w:t>
      </w:r>
      <w:r>
        <w:t xml:space="preserve">   Jack    </w:t>
      </w:r>
      <w:r>
        <w:t xml:space="preserve">   Carolyn Baker Rossi    </w:t>
      </w:r>
      <w:r>
        <w:t xml:space="preserve">   Lauren Reynolds    </w:t>
      </w:r>
      <w:r>
        <w:t xml:space="preserve">   Haley Hotchner    </w:t>
      </w:r>
      <w:r>
        <w:t xml:space="preserve">   Elle Greenaway    </w:t>
      </w:r>
      <w:r>
        <w:t xml:space="preserve">   Emily Prentiss    </w:t>
      </w:r>
      <w:r>
        <w:t xml:space="preserve">   Jason Gideon    </w:t>
      </w:r>
      <w:r>
        <w:t xml:space="preserve">   Ashley Seaver    </w:t>
      </w:r>
      <w:r>
        <w:t xml:space="preserve">   David Rossi    </w:t>
      </w:r>
      <w:r>
        <w:t xml:space="preserve">   Erin Strauss    </w:t>
      </w:r>
      <w:r>
        <w:t xml:space="preserve">   Mateo Cruz    </w:t>
      </w:r>
      <w:r>
        <w:t xml:space="preserve">   Derek Morgan     </w:t>
      </w:r>
      <w:r>
        <w:t xml:space="preserve">   Aaron Hotchner    </w:t>
      </w:r>
      <w:r>
        <w:t xml:space="preserve">   Henry    </w:t>
      </w:r>
      <w:r>
        <w:t xml:space="preserve">   Jennifer Jareau    </w:t>
      </w:r>
      <w:r>
        <w:t xml:space="preserve">   Joy Struthers    </w:t>
      </w:r>
      <w:r>
        <w:t xml:space="preserve">   Michael    </w:t>
      </w:r>
      <w:r>
        <w:t xml:space="preserve">   James David Rossi    </w:t>
      </w:r>
      <w:r>
        <w:t xml:space="preserve">   Stephen Walker    </w:t>
      </w:r>
      <w:r>
        <w:t xml:space="preserve">   Luke Alvez    </w:t>
      </w:r>
      <w:r>
        <w:t xml:space="preserve">   Alex Blake    </w:t>
      </w:r>
      <w:r>
        <w:t xml:space="preserve">   Tara Lewis    </w:t>
      </w:r>
      <w:r>
        <w:t xml:space="preserve">   William LaMontagne Jr    </w:t>
      </w:r>
      <w:r>
        <w:t xml:space="preserve">   Hayden Montgomery    </w:t>
      </w:r>
      <w:r>
        <w:t xml:space="preserve">   Krystall Richards    </w:t>
      </w:r>
      <w:r>
        <w:t xml:space="preserve">   Criminal Minds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 </dc:title>
  <dcterms:created xsi:type="dcterms:W3CDTF">2021-10-11T04:48:57Z</dcterms:created>
  <dcterms:modified xsi:type="dcterms:W3CDTF">2021-10-11T04:48:57Z</dcterms:modified>
</cp:coreProperties>
</file>