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SPECIAL AGENT    </w:t>
      </w:r>
      <w:r>
        <w:t xml:space="preserve">   VICTIM    </w:t>
      </w:r>
      <w:r>
        <w:t xml:space="preserve">   EVIDENCE    </w:t>
      </w:r>
      <w:r>
        <w:t xml:space="preserve">   BEHAVIOR    </w:t>
      </w:r>
      <w:r>
        <w:t xml:space="preserve">   FOYET    </w:t>
      </w:r>
      <w:r>
        <w:t xml:space="preserve">   DOYLE    </w:t>
      </w:r>
      <w:r>
        <w:t xml:space="preserve">   LUKE    </w:t>
      </w:r>
      <w:r>
        <w:t xml:space="preserve">   JENNIFER    </w:t>
      </w:r>
      <w:r>
        <w:t xml:space="preserve">   GARCIA    </w:t>
      </w:r>
      <w:r>
        <w:t xml:space="preserve">   EMILY    </w:t>
      </w:r>
      <w:r>
        <w:t xml:space="preserve">   MORGAN    </w:t>
      </w:r>
      <w:r>
        <w:t xml:space="preserve">   GIDEON    </w:t>
      </w:r>
      <w:r>
        <w:t xml:space="preserve">   ROSSI    </w:t>
      </w:r>
      <w:r>
        <w:t xml:space="preserve">   REID    </w:t>
      </w:r>
      <w:r>
        <w:t xml:space="preserve">   HOTCH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Minds</dc:title>
  <dcterms:created xsi:type="dcterms:W3CDTF">2021-10-11T04:49:06Z</dcterms:created>
  <dcterms:modified xsi:type="dcterms:W3CDTF">2021-10-11T04:49:06Z</dcterms:modified>
</cp:coreProperties>
</file>