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violence    </w:t>
      </w:r>
      <w:r>
        <w:t xml:space="preserve">   abuse    </w:t>
      </w:r>
      <w:r>
        <w:t xml:space="preserve">   childhood    </w:t>
      </w:r>
      <w:r>
        <w:t xml:space="preserve">   killer    </w:t>
      </w:r>
      <w:r>
        <w:t xml:space="preserve">   orbital cortex    </w:t>
      </w:r>
      <w:r>
        <w:t xml:space="preserve">   jeff dahmer    </w:t>
      </w:r>
      <w:r>
        <w:t xml:space="preserve">   ted bundy    </w:t>
      </w:r>
      <w:r>
        <w:t xml:space="preserve">   charles manson    </w:t>
      </w:r>
      <w:r>
        <w:t xml:space="preserve">   hormones    </w:t>
      </w:r>
      <w:r>
        <w:t xml:space="preserve">   schizophrenic    </w:t>
      </w:r>
      <w:r>
        <w:t xml:space="preserve">   ventromedical    </w:t>
      </w:r>
      <w:r>
        <w:t xml:space="preserve">   psychopath    </w:t>
      </w:r>
      <w:r>
        <w:t xml:space="preserve">   sociopath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Minds</dc:title>
  <dcterms:created xsi:type="dcterms:W3CDTF">2021-10-11T04:47:08Z</dcterms:created>
  <dcterms:modified xsi:type="dcterms:W3CDTF">2021-10-11T04:47:08Z</dcterms:modified>
</cp:coreProperties>
</file>