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Minds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COMMUNICATIONS LIAISON    </w:t>
      </w:r>
      <w:r>
        <w:t xml:space="preserve">   HOMICIDAL TRIAD    </w:t>
      </w:r>
      <w:r>
        <w:t xml:space="preserve">   PSYCHOPATH    </w:t>
      </w:r>
      <w:r>
        <w:t xml:space="preserve">   PSYCHOSIS    </w:t>
      </w:r>
      <w:r>
        <w:t xml:space="preserve">   ORGANIZED OFFENDER    </w:t>
      </w:r>
      <w:r>
        <w:t xml:space="preserve">   LOVE MAP    </w:t>
      </w:r>
      <w:r>
        <w:t xml:space="preserve">   TECHNICAL ANALYST    </w:t>
      </w:r>
      <w:r>
        <w:t xml:space="preserve">   STRESSOR    </w:t>
      </w:r>
      <w:r>
        <w:t xml:space="preserve">   TRIGGER    </w:t>
      </w:r>
      <w:r>
        <w:t xml:space="preserve">   DEVOLVING    </w:t>
      </w:r>
      <w:r>
        <w:t xml:space="preserve">   COMPULSION    </w:t>
      </w:r>
      <w:r>
        <w:t xml:space="preserve">   GEOGRAPHIC PROFILING    </w:t>
      </w:r>
      <w:r>
        <w:t xml:space="preserve">   PROFILE    </w:t>
      </w:r>
      <w:r>
        <w:t xml:space="preserve">   SIGNATURE    </w:t>
      </w:r>
      <w:r>
        <w:t xml:space="preserve">   SUPERVISORY SPECIAL AGENT    </w:t>
      </w:r>
      <w:r>
        <w:t xml:space="preserve">   TROPHY    </w:t>
      </w:r>
      <w:r>
        <w:t xml:space="preserve">   UNSUB    </w:t>
      </w:r>
      <w:r>
        <w:t xml:space="preserve">   VICTIMOLOGY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 Terminology</dc:title>
  <dcterms:created xsi:type="dcterms:W3CDTF">2022-01-14T03:29:12Z</dcterms:created>
  <dcterms:modified xsi:type="dcterms:W3CDTF">2022-01-14T03:29:12Z</dcterms:modified>
</cp:coreProperties>
</file>