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Minds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L.D.S.K stands for ________ ____________ Serial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Spencer was when he graduated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Emily's alias when she was with Ian Doyle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Spencer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state the BAU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Foyet was also known as The 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Spencer's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real name of the Road Warrior is ________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handpicked Reid to Join Hotch's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 Hankle kidnapped Spencer Reid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Derek names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Penelope's hacker name is The 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the cult leader at the compound Spencer and Emily get trapped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Penelope's former FBI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of the episode where we meet Will Lamontagne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Diane Turner kills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languages that Emily can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that JJ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Emily's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Derek Morgan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bank robbers in the episodes Hit and Run, refer to themselves as the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Penelope's resume when she applied to the 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Gideon's friend that was killed, which led to him retiring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Chief Strauss'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Rossi has been divorced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agent was the child of a serial killer?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JJ's first born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 Trivia </dc:title>
  <dcterms:created xsi:type="dcterms:W3CDTF">2022-01-11T03:34:43Z</dcterms:created>
  <dcterms:modified xsi:type="dcterms:W3CDTF">2022-01-11T03:34:43Z</dcterms:modified>
</cp:coreProperties>
</file>