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PROFILE    </w:t>
      </w:r>
      <w:r>
        <w:t xml:space="preserve">   SOCIOPATH    </w:t>
      </w:r>
      <w:r>
        <w:t xml:space="preserve">   SERIAL MURDER    </w:t>
      </w:r>
      <w:r>
        <w:t xml:space="preserve">   ORGANIZED    </w:t>
      </w:r>
      <w:r>
        <w:t xml:space="preserve">   SIGNATURE    </w:t>
      </w:r>
      <w:r>
        <w:t xml:space="preserve">   MODUS OPERANDI    </w:t>
      </w:r>
      <w:r>
        <w:t xml:space="preserve">   MASS MURDER    </w:t>
      </w:r>
      <w:r>
        <w:t xml:space="preserve">   DISORGANIZED    </w:t>
      </w:r>
      <w:r>
        <w:t xml:space="preserve">   COOLING OFF PERIOD    </w:t>
      </w:r>
      <w:r>
        <w:t xml:space="preserve">   CALLING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Minds</dc:title>
  <dcterms:created xsi:type="dcterms:W3CDTF">2021-10-11T04:47:53Z</dcterms:created>
  <dcterms:modified xsi:type="dcterms:W3CDTF">2021-10-11T04:47:53Z</dcterms:modified>
</cp:coreProperties>
</file>