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former SSA was murdered in Season 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Hotch's wife until Season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replaced SSA Callahan in Season 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team's Technical Analyst?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replaced SSA Blake in Season 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Besides Agent Alvez, who was the other new agent in Season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Italian and from Long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Hotch's son's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left towards the end of Season 11 to be with their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new agent in Season 12 that Garcia hates?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took over as Unit Chief in Season 12?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an IQ of 187?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Agent are the members of the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left after after Season 9 and teaches at Harvard?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Unit Chief in Seasons 1-12?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BAU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original Communications Liaison?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SSA Emily Prentiss replace in Season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joined the BAU in Season 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were Hotch's famous words?</w:t>
            </w:r>
          </w:p>
        </w:tc>
      </w:tr>
    </w:tbl>
    <w:p>
      <w:pPr>
        <w:pStyle w:val="WordBankLarge"/>
      </w:pPr>
      <w:r>
        <w:t xml:space="preserve">   Aaron Hotchner    </w:t>
      </w:r>
      <w:r>
        <w:t xml:space="preserve">   Emily Prentiss    </w:t>
      </w:r>
      <w:r>
        <w:t xml:space="preserve">   Behavioral Analysis Unit    </w:t>
      </w:r>
      <w:r>
        <w:t xml:space="preserve">   Supervisory Special Agent    </w:t>
      </w:r>
      <w:r>
        <w:t xml:space="preserve">   Haley    </w:t>
      </w:r>
      <w:r>
        <w:t xml:space="preserve">   Jack    </w:t>
      </w:r>
      <w:r>
        <w:t xml:space="preserve">   David Rossi    </w:t>
      </w:r>
      <w:r>
        <w:t xml:space="preserve">   Derek Morgan    </w:t>
      </w:r>
      <w:r>
        <w:t xml:space="preserve">   Spencer Reid    </w:t>
      </w:r>
      <w:r>
        <w:t xml:space="preserve">   Jennifer Jareau    </w:t>
      </w:r>
      <w:r>
        <w:t xml:space="preserve">   Penelope Garcia    </w:t>
      </w:r>
      <w:r>
        <w:t xml:space="preserve">   Alex Blake    </w:t>
      </w:r>
      <w:r>
        <w:t xml:space="preserve">   Kate Callahan    </w:t>
      </w:r>
      <w:r>
        <w:t xml:space="preserve">   Elle Greenaway    </w:t>
      </w:r>
      <w:r>
        <w:t xml:space="preserve">   Luke Alvez    </w:t>
      </w:r>
      <w:r>
        <w:t xml:space="preserve">   Jason Gideon    </w:t>
      </w:r>
      <w:r>
        <w:t xml:space="preserve">   Stephen Walker    </w:t>
      </w:r>
      <w:r>
        <w:t xml:space="preserve">   Tara Lewis    </w:t>
      </w:r>
      <w:r>
        <w:t xml:space="preserve">   Matt Simmons    </w:t>
      </w:r>
      <w:r>
        <w:t xml:space="preserve">   Wheels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Minds</dc:title>
  <dcterms:created xsi:type="dcterms:W3CDTF">2021-10-11T04:48:15Z</dcterms:created>
  <dcterms:modified xsi:type="dcterms:W3CDTF">2021-10-11T04:48:15Z</dcterms:modified>
</cp:coreProperties>
</file>