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Pleas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defendant may ______ a previously entered plea of NG and enter a new plea.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Court must make a finding of the _____ at the time of conviction on murder, robbery, and burglary crimes.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defendant has a right to be sentenced within 20 court days with this type of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against self-_____.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waiver and advisement of rights form typically used in Misdemeanor proceedings.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Felony priors are alleged as to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Custody paperwork needed when new bail is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Misdemeanor priors are alleged as to _____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accused person's formal ______ to a criminal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defendant is released after a plea is taken, the Court takes a _____ waiver to impose a more sever punishment should the defendant fail to appear on the next court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Victim(s) or their next of kin must be notified by District Attorney's office of a pending pretrial disposition before a change of plea is entered on cases involving a _____ felony.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plea of guilty to a ______, for which the maximum punishment is death, or life without parole, shall be made without representation of a counsel.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Formal denial at arraignment.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defendant cannot be tried for the offense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the accused is alleged to have previous conviction(s) of a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formal admission of guilt made intelligently and voluntarily.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plea that has a similar legal effect as pleading guilty.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Counsel can enter plea on behalf of defendant except on ___________ offenses.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defendant has a right to be sentenced beyond 6 hours and within 5 days with this type of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defendant waives his or her right to be sentenced by the same judge who presided over the conviction.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vs. _____ - A guilty plea entered because it is in the defendant's best interest without admitting to the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part of the plea agreement, the _____ pleading may be amended.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subpoena witnesses to testify on the _____'s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time of plea, the Court or _____ may advise and determine the defendant's understanding of advisement.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confront &amp; cross-examine _____ at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defendant is entering a convicting plea on or before the preliminary hearing, the defendant must _____ the right to a preliminary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 _____ describe "how" the crime was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advisement for DUI &amp; Wet Reckless driving offenses.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Defendant must waive _____ constitutional rights in order to enter a convicting plea.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waiver entered when defendant is ordered to pay victim restitution on counts not plead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Pleas Crossword Puzzle</dc:title>
  <dcterms:created xsi:type="dcterms:W3CDTF">2021-10-11T04:48:41Z</dcterms:created>
  <dcterms:modified xsi:type="dcterms:W3CDTF">2021-10-11T04:48:41Z</dcterms:modified>
</cp:coreProperties>
</file>