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doctrine which moves MR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case that established the MR presumption for SL.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 which requires AR and MR to be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key reason for having strict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strict liability offences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Offences with no AR or MR are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case involving the a person being hit with 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name for indirect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 involving a teacher and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case involving a policeman with a car on his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liability offences do not need..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Principles</dc:title>
  <dcterms:created xsi:type="dcterms:W3CDTF">2021-10-11T04:47:35Z</dcterms:created>
  <dcterms:modified xsi:type="dcterms:W3CDTF">2021-10-11T04:47:35Z</dcterms:modified>
</cp:coreProperties>
</file>