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Procedural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Verdict    </w:t>
      </w:r>
      <w:r>
        <w:t xml:space="preserve">   Voir Dire    </w:t>
      </w:r>
      <w:r>
        <w:t xml:space="preserve">   Subponea    </w:t>
      </w:r>
      <w:r>
        <w:t xml:space="preserve">   Bail    </w:t>
      </w:r>
      <w:r>
        <w:t xml:space="preserve">   Preliminary Hearing    </w:t>
      </w:r>
      <w:r>
        <w:t xml:space="preserve">   Arraignment    </w:t>
      </w:r>
      <w:r>
        <w:t xml:space="preserve">   Indictment    </w:t>
      </w:r>
      <w:r>
        <w:t xml:space="preserve">   Plea Bargain    </w:t>
      </w:r>
      <w:r>
        <w:t xml:space="preserve">   Punishment    </w:t>
      </w:r>
      <w:r>
        <w:t xml:space="preserve">   Contempt of Court    </w:t>
      </w:r>
      <w:r>
        <w:t xml:space="preserve">   Immunity    </w:t>
      </w:r>
      <w:r>
        <w:t xml:space="preserve">   Self-defense    </w:t>
      </w:r>
      <w:r>
        <w:t xml:space="preserve">   Substantive Defense    </w:t>
      </w:r>
      <w:r>
        <w:t xml:space="preserve">   Procedural Defense    </w:t>
      </w:r>
      <w:r>
        <w:t xml:space="preserve">   Defense    </w:t>
      </w:r>
      <w:r>
        <w:t xml:space="preserve">   Probable 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Procedural</dc:title>
  <dcterms:created xsi:type="dcterms:W3CDTF">2021-10-11T04:47:44Z</dcterms:created>
  <dcterms:modified xsi:type="dcterms:W3CDTF">2021-10-11T04:47:44Z</dcterms:modified>
</cp:coreProperties>
</file>