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 is to punish the offender to an extent and a manner which id just in all of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punishment given to a person who has been found guilty of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those procedures that occur before a case get to the stage of a court trial. these include the police investigation of the crime, bail, remand and committal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questioning of a witness under oath during a trial or hearing, conducted by the opposing party to that which called the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is held in custody awaiting a trial, during a trail or awaiting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party who has been charged with a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responsibility of proving who is in the wrong-this usually lies with the person who initiates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given for the hearings that take place in the Magistrates' Court for indictable offences. one of the hearing is a committal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serious offence that can be heard before the judge or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disapproval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.................. hearing the magistrate must determine whether there is evidence of sufficient weight to support a conviction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documents issued by a court directly a person to appear before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that no person should be tried twice for the same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degree or extent to which a case must be proven. this is beyond reasonable doubt for criminal crime, and on the balance of probabilities for civil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omission that is against the law, harmful to an individual or society as a whole and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monetary penalty paid by the offender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when the accused is released from from custody after being charged on condition that they appear in court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 is to protect the community from the offender by removing the offender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offence heard in the Magistrates' Court.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Procedure</dc:title>
  <dcterms:created xsi:type="dcterms:W3CDTF">2021-10-11T04:47:42Z</dcterms:created>
  <dcterms:modified xsi:type="dcterms:W3CDTF">2021-10-11T04:47:42Z</dcterms:modified>
</cp:coreProperties>
</file>