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Criminal Proceedings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Bond, Electronic Monitoring, Own Recognizance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takes down word for word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Counsel, Judge, Pretrial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Department that monitors Defendant before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Specific number used to create minute entries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Issues when a Defendant doesn't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Hearing held to discuss resolving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15.1 and 15.2 are discussed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Advisement given to out of custody Defendants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Defendant represents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Appears on behalf of the Defendant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 before the Master Calendar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Comes after a determination of guilt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Electronic Recording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Defendant enters into a Plea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Guilty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Proceedings</dc:title>
  <dcterms:created xsi:type="dcterms:W3CDTF">2021-10-11T04:48:43Z</dcterms:created>
  <dcterms:modified xsi:type="dcterms:W3CDTF">2021-10-11T04:48:43Z</dcterms:modified>
</cp:coreProperties>
</file>