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Psychology</w:t>
      </w:r>
    </w:p>
    <w:p>
      <w:pPr>
        <w:pStyle w:val="Questions"/>
      </w:pPr>
      <w:r>
        <w:t xml:space="preserve">1. NOILETV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IEIVTSIUQCA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SITTVJIUBYCE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ERSATIVEORT UIETCSJ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AEIILTTABONIHR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DITOCFTNAIIEIN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OBOIEVSARNT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XRSEVOIERNTA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SEMHNPNUIT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CRTEDI FENRNECOTIMER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RNCUIISTMEO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CIMTSSPYHOCI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RELEACBR ECTXRO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IBIMLC SSMYTE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Psychology</dc:title>
  <dcterms:created xsi:type="dcterms:W3CDTF">2021-10-11T04:48:10Z</dcterms:created>
  <dcterms:modified xsi:type="dcterms:W3CDTF">2021-10-11T04:48:10Z</dcterms:modified>
</cp:coreProperties>
</file>