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Psychology &amp; Personal Profiling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Claimed, but not yet proven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schizophrenic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manner displaying arrogance or disregard, or with a carefree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or aspects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facets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Conclusions drawn from evidence or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pragmatic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Believability in the absence of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criminology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achieve sexual satisfaction by causing pain in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Real, capable of being touched or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psychopathic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Ravenous, instatiable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charlatanism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Unusual, not typical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protocols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falsely claiming a special skill or expertise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language or languages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precocious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Practical, concerned with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tangible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psychotic disorder characterized by illogical thinking, hallucinations, delusions, and withdrawl from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plausibility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popular at a particular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linguistic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hearing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inspire trust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atypical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study of the causes and development of psychiatric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psychopathological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sociological study of crime, criminals, and the punishment of criminals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auditory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 procedures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cavalierly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developed than is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sadists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Possessing antisocial, aggressive, or perverted tendencies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alleged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Psychology &amp; Personal Profiling</dc:title>
  <dcterms:created xsi:type="dcterms:W3CDTF">2021-10-11T04:48:21Z</dcterms:created>
  <dcterms:modified xsi:type="dcterms:W3CDTF">2021-10-11T04:48:21Z</dcterms:modified>
</cp:coreProperties>
</file>