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Criminal Trial Participants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Press    </w:t>
      </w:r>
      <w:r>
        <w:t xml:space="preserve">   Spectators    </w:t>
      </w:r>
      <w:r>
        <w:t xml:space="preserve">   jurors    </w:t>
      </w:r>
      <w:r>
        <w:t xml:space="preserve">   defendant    </w:t>
      </w:r>
      <w:r>
        <w:t xml:space="preserve">   Lay Witnesses    </w:t>
      </w:r>
      <w:r>
        <w:t xml:space="preserve">   expert witness    </w:t>
      </w:r>
      <w:r>
        <w:t xml:space="preserve">   clerk    </w:t>
      </w:r>
      <w:r>
        <w:t xml:space="preserve">   court reporter    </w:t>
      </w:r>
      <w:r>
        <w:t xml:space="preserve">   defense attorney    </w:t>
      </w:r>
      <w:r>
        <w:t xml:space="preserve">   voir dire    </w:t>
      </w:r>
      <w:r>
        <w:t xml:space="preserve">   witness    </w:t>
      </w:r>
      <w:r>
        <w:t xml:space="preserve">   Judge    </w:t>
      </w:r>
      <w:r>
        <w:t xml:space="preserve">   bailiff    </w:t>
      </w:r>
      <w:r>
        <w:t xml:space="preserve">   Prosecuting attorney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Trial Participants</dc:title>
  <dcterms:created xsi:type="dcterms:W3CDTF">2021-10-11T04:47:49Z</dcterms:created>
  <dcterms:modified xsi:type="dcterms:W3CDTF">2021-10-11T04:47:49Z</dcterms:modified>
</cp:coreProperties>
</file>