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and Civil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police officer must use force and eventually shoot when apprehending a criminal, this is an example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Shoplifting, drinking alcohol in a public place and possession of narcotics are all examples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Crimes such as murder and manslaughter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a death can be determined as either manslaughter or murder, it is described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of proof in a criminal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group of people plan to murder someone, however only 1 person commits the murder, this person is described as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Summary offences are seen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criminal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Indictable offences are seen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has the burden of proving beyond reasonable doubt that an offender committed the crime is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and Civil Law </dc:title>
  <dcterms:created xsi:type="dcterms:W3CDTF">2021-10-11T04:49:06Z</dcterms:created>
  <dcterms:modified xsi:type="dcterms:W3CDTF">2021-10-11T04:49:06Z</dcterms:modified>
</cp:coreProperties>
</file>