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and 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engaging in activity even though is it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force necessary to prevent death of self 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agreeing to lesser crime in exchange for dropping more serious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blackmail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accepting and using someone else's property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responsibility to do or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breaking into someone's home or car and taking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freedon from prosecution even when one has committed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crime punishable by confinement for more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when a person is intentionally shoved, hit, or pushed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crime punishable by confinement for less than one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legal position taken by an accused to defeat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held criminally responsible for people or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occurs when a person is held against their will without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false statement that injures a person's reputation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misrepresenting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 of a 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wrongful taking of money or 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offenses committed in the business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statements made by witnesses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judgment in a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hindering the administration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receives stolen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reasonable ground for belief of criminal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willful and illegal burning or exploding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property from someone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on person intentionally puts someone in fear of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offense against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falsely making or altering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unlawfully offering or giving anything of value to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court order for a person to do or not do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written words that damage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Offense against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and Civil Law</dc:title>
  <dcterms:created xsi:type="dcterms:W3CDTF">2021-10-11T04:47:30Z</dcterms:created>
  <dcterms:modified xsi:type="dcterms:W3CDTF">2021-10-11T04:47:30Z</dcterms:modified>
</cp:coreProperties>
</file>