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 and Forensic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strongest and most replicable predictor of offending is poor parental: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carefully planned crime with little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universal emotions did Ekman identify?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Freud sees criminality as a result of weak superego and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Kholberg would consider someone who obeys the law because it is the law to be in which stage of moral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offence punishable by the State on behalf of the general public whose standards do not permit the offending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Personality theory shows strong links to criminality TRUE/FALSE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learning theory that suggests we learn behaviours through modelling the action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psychopathic check list was created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stored behavioral repertoire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beings are ................ because we seek pleasure, and avoid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expressions that flash on the face for less than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Aaccording to Trasler a strong  ................... is developed through good parenting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universal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the brain involved in fear, aggression and social 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internalized representations of parental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of balance and fairness brought to bear in the process of evaluating human behaviour and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conditioning that relys on actions and their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 agency involved with development of profiling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and Forensic Psychology</dc:title>
  <dcterms:created xsi:type="dcterms:W3CDTF">2021-10-11T04:48:08Z</dcterms:created>
  <dcterms:modified xsi:type="dcterms:W3CDTF">2021-10-11T04:48:08Z</dcterms:modified>
</cp:coreProperties>
</file>