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 findings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1/31/88    </w:t>
      </w:r>
      <w:r>
        <w:t xml:space="preserve">   3/10/88    </w:t>
      </w:r>
      <w:r>
        <w:t xml:space="preserve">   Beautiful body    </w:t>
      </w:r>
      <w:r>
        <w:t xml:space="preserve">   Criminal     </w:t>
      </w:r>
      <w:r>
        <w:t xml:space="preserve">   Dead    </w:t>
      </w:r>
      <w:r>
        <w:t xml:space="preserve">   Death row    </w:t>
      </w:r>
      <w:r>
        <w:t xml:space="preserve">   Decade    </w:t>
      </w:r>
      <w:r>
        <w:t xml:space="preserve">   Dumped     </w:t>
      </w:r>
      <w:r>
        <w:t xml:space="preserve">   Evil    </w:t>
      </w:r>
      <w:r>
        <w:t xml:space="preserve">   Execution     </w:t>
      </w:r>
      <w:r>
        <w:t xml:space="preserve">   Florida     </w:t>
      </w:r>
      <w:r>
        <w:t xml:space="preserve">   Forensics     </w:t>
      </w:r>
      <w:r>
        <w:t xml:space="preserve">   Guilty    </w:t>
      </w:r>
      <w:r>
        <w:t xml:space="preserve">   Injection     </w:t>
      </w:r>
      <w:r>
        <w:t xml:space="preserve">   Kidnap    </w:t>
      </w:r>
      <w:r>
        <w:t xml:space="preserve">   Killer    </w:t>
      </w:r>
      <w:r>
        <w:t xml:space="preserve">   Lethal injection     </w:t>
      </w:r>
      <w:r>
        <w:t xml:space="preserve">   Marshall Lee Gore    </w:t>
      </w:r>
      <w:r>
        <w:t xml:space="preserve">   Mentally ill    </w:t>
      </w:r>
      <w:r>
        <w:t xml:space="preserve">   Murder    </w:t>
      </w:r>
      <w:r>
        <w:t xml:space="preserve">   Prisoners    </w:t>
      </w:r>
      <w:r>
        <w:t xml:space="preserve">   Rape    </w:t>
      </w:r>
      <w:r>
        <w:t xml:space="preserve">   Robyn Novick    </w:t>
      </w:r>
      <w:r>
        <w:t xml:space="preserve">   Sentence     </w:t>
      </w:r>
      <w:r>
        <w:t xml:space="preserve">   Serial    </w:t>
      </w:r>
      <w:r>
        <w:t xml:space="preserve">   Stabbed    </w:t>
      </w:r>
      <w:r>
        <w:t xml:space="preserve">   Susan Roark    </w:t>
      </w:r>
      <w:r>
        <w:t xml:space="preserve">   Trial    </w:t>
      </w:r>
      <w:r>
        <w:t xml:space="preserve">   Verdict 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findings</dc:title>
  <dcterms:created xsi:type="dcterms:W3CDTF">2021-10-11T04:47:03Z</dcterms:created>
  <dcterms:modified xsi:type="dcterms:W3CDTF">2021-10-11T04:47:03Z</dcterms:modified>
</cp:coreProperties>
</file>