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written organized and compiled form of the criminal laws of a jurisdiction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minor violation of the law (Otherwise known as a petty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for commenting a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mind that accompanies a criminal act- a guilty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prohibition of a second trial for the same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ideal of moral equality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Latin for after the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criminal offense punishable by death prison for at least a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initiates a court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useful to a judge or jury in deciding the facts of a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2021-10-11T04:47:32Z</dcterms:created>
  <dcterms:modified xsi:type="dcterms:W3CDTF">2021-10-11T04:47:32Z</dcterms:modified>
</cp:coreProperties>
</file>