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charge of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Restoring someone to health or normal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your way out from good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 represents you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confined to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crime that requires 366 days or more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muster of many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for identifying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steal something valued at $300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Breaking in to commit a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carrying someone away against their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threaten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taking/attempting to take something with force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 or touch someone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something at a shop while acting like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protect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Inmates early release from good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confine prisoners cells after an escape or fight/riot.​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less serious crime that requires 365 days or less in jail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2021-10-11T04:48:12Z</dcterms:created>
  <dcterms:modified xsi:type="dcterms:W3CDTF">2021-10-11T04:48:12Z</dcterms:modified>
</cp:coreProperties>
</file>