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 must take V as they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offence is section 20 GBH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offence is section 18 GBH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 had 7 children but him and partner left 7 year old girl alone and died of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actual bodily harm falls under which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 threw 3 month old baby towards pram which was near a wall, baby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makes an individual responsible for helping individuals in an emergancy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 causing fear to V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trigger word is farmer,agricultural vehicle, motorcyclist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knows there is a risk of consequence happening but takes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all elements of a crime but not the state of mind of the defendent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 had fight with woman, thought she was dead so put her in a river, she drowned, D was convicted for manslaughter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mental element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application of unlawful force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&amp;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problem with the offence against the persons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2021-10-11T04:48:41Z</dcterms:created>
  <dcterms:modified xsi:type="dcterms:W3CDTF">2021-10-11T04:48:41Z</dcterms:modified>
</cp:coreProperties>
</file>