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institute legal proceeding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treatment of all rivals or disputants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help, assist, or support in the achievement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Yelling or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respecting the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cease by legislation to treat as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of trying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affects how decisions are made and policies are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turn into a criminal offense by making it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proposed of legislation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 or assist (someone) to do something wrong to commit a crime or other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case may be prosecuted either summarily or as indictment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was previously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incites or assists someone to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to call it is indictment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regard for the danger or consequences of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Such acts are forbidden and punishable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opposed to the mental state of the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called ignorance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reason for doing the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better; improve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 </dc:title>
  <dcterms:created xsi:type="dcterms:W3CDTF">2021-10-11T04:47:32Z</dcterms:created>
  <dcterms:modified xsi:type="dcterms:W3CDTF">2021-10-11T04:47:32Z</dcterms:modified>
</cp:coreProperties>
</file>