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minds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    </w:t>
      </w:r>
      <w:r>
        <w:t xml:space="preserve">   Ashley    </w:t>
      </w:r>
      <w:r>
        <w:t xml:space="preserve">   B.A.U.    </w:t>
      </w:r>
      <w:r>
        <w:t xml:space="preserve">   Babygirl    </w:t>
      </w:r>
      <w:r>
        <w:t xml:space="preserve">   Chocolate thunder    </w:t>
      </w:r>
      <w:r>
        <w:t xml:space="preserve">   Chris    </w:t>
      </w:r>
      <w:r>
        <w:t xml:space="preserve">   David    </w:t>
      </w:r>
      <w:r>
        <w:t xml:space="preserve">   Derek    </w:t>
      </w:r>
      <w:r>
        <w:t xml:space="preserve">   Dr. Spencer Reid    </w:t>
      </w:r>
      <w:r>
        <w:t xml:space="preserve">   Elle    </w:t>
      </w:r>
      <w:r>
        <w:t xml:space="preserve">   Emily    </w:t>
      </w:r>
      <w:r>
        <w:t xml:space="preserve">   F.B.I    </w:t>
      </w:r>
      <w:r>
        <w:t xml:space="preserve">   Geographical profile    </w:t>
      </w:r>
      <w:r>
        <w:t xml:space="preserve">   Henry    </w:t>
      </w:r>
      <w:r>
        <w:t xml:space="preserve">   Jack    </w:t>
      </w:r>
      <w:r>
        <w:t xml:space="preserve">   JJ    </w:t>
      </w:r>
      <w:r>
        <w:t xml:space="preserve">   Jordan    </w:t>
      </w:r>
      <w:r>
        <w:t xml:space="preserve">   Kate    </w:t>
      </w:r>
      <w:r>
        <w:t xml:space="preserve">   Kidnaping    </w:t>
      </w:r>
      <w:r>
        <w:t xml:space="preserve">   Luke    </w:t>
      </w:r>
      <w:r>
        <w:t xml:space="preserve">   Meg    </w:t>
      </w:r>
      <w:r>
        <w:t xml:space="preserve">   Michael    </w:t>
      </w:r>
      <w:r>
        <w:t xml:space="preserve">   Penelope    </w:t>
      </w:r>
      <w:r>
        <w:t xml:space="preserve">   Princess    </w:t>
      </w:r>
      <w:r>
        <w:t xml:space="preserve">   Profile    </w:t>
      </w:r>
      <w:r>
        <w:t xml:space="preserve">   Suspect    </w:t>
      </w:r>
      <w:r>
        <w:t xml:space="preserve">   Tara    </w:t>
      </w:r>
      <w:r>
        <w:t xml:space="preserve">   UnSub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 </dc:title>
  <dcterms:created xsi:type="dcterms:W3CDTF">2021-10-11T04:47:41Z</dcterms:created>
  <dcterms:modified xsi:type="dcterms:W3CDTF">2021-10-11T04:47:41Z</dcterms:modified>
</cp:coreProperties>
</file>