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offences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stopping at a “Stop”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illegal or prohibited drugs in your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force directly or indirectly without permission on another person, or attempting to threaten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something that doesn’t belong to you without the owner’s permissi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Damage to someone else’s property, summary conviction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Gaining entry into someone’s house or commercial property and committing or intending to commit another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Leaving your car in a place where parking is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a disturbance of peace and quiet of occupants in a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on someone else’s property at night without permission or a lawful reason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Walking your dog without a leash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violence, or threats of violence to steal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offences Crossword</dc:title>
  <dcterms:created xsi:type="dcterms:W3CDTF">2021-10-11T04:48:59Z</dcterms:created>
  <dcterms:modified xsi:type="dcterms:W3CDTF">2021-10-11T04:48:59Z</dcterms:modified>
</cp:coreProperties>
</file>