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Criminaliteit en rechten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onmiddellijke en afdoende reactie geven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willens en wetens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opsomming van feiten waardoor iemand terecht moet staan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 heterdaad betrappen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bij afwezigheid veroordelen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 tenlastelegging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 eerder veroordeeld zijn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 afpersing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herziening van een vonnis vragen bij een hogere rechtbank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lik op stuk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betrappen tijdens het plegen van een misdaad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witwassen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organisatie die ex-gevangenen begeleidt bij terugkeer in de maatschappij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 borgtocht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zwart geld legaal maken door investeringen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 reclassering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gevangen zetten voor veroordeling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 griffier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kwijtschelding van straf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 beroep gaan tegen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opzettelijk en bewust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bij verstek veroordelen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iemand die zich schuldig maakt aan herhaling van een misdrijf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 recidivist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officieel secretaris van een overheidsinstantie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 gratie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bedrag dat je eerst moet betalen en later weer terugkrijgt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een strafblad hebben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keer dat je iemand met bedreigingen dwingt om iets van waarde te geven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 voorlopige hechtenis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Criminaliteit en rechten</dc:title>
  <dcterms:created xsi:type="dcterms:W3CDTF">2021-10-11T04:47:47Z</dcterms:created>
  <dcterms:modified xsi:type="dcterms:W3CDTF">2021-10-11T04:47:47Z</dcterms:modified>
</cp:coreProperties>
</file>