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makes an illegal copy of something in order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abducts someone and holds them captive, typically to obtain a ransom.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illegally enters buildings and steals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steals wallets in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deliberately destroys or damages property belonging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takes goods or people into or out of a country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illegally seizes an aircraft, ship, or vehicle while in transit and forces it to go to a different destination or uses it for their own purposes.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takes goods illegally from a shop without paying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illegally and intentionally kills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demands money or another benefit from someone in return for not revealing compromising or damaging information about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Criminals</dc:title>
  <dcterms:created xsi:type="dcterms:W3CDTF">2021-10-11T04:49:10Z</dcterms:created>
  <dcterms:modified xsi:type="dcterms:W3CDTF">2021-10-11T04:49:10Z</dcterms:modified>
</cp:coreProperties>
</file>