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shady    </w:t>
      </w:r>
      <w:r>
        <w:t xml:space="preserve">   sly    </w:t>
      </w:r>
      <w:r>
        <w:t xml:space="preserve">   clever    </w:t>
      </w:r>
      <w:r>
        <w:t xml:space="preserve">   arsenic    </w:t>
      </w:r>
      <w:r>
        <w:t xml:space="preserve">   poison    </w:t>
      </w:r>
      <w:r>
        <w:t xml:space="preserve">   homocide    </w:t>
      </w:r>
      <w:r>
        <w:t xml:space="preserve">   execution    </w:t>
      </w:r>
      <w:r>
        <w:t xml:space="preserve">   heist    </w:t>
      </w:r>
      <w:r>
        <w:t xml:space="preserve">   robbery    </w:t>
      </w:r>
      <w:r>
        <w:t xml:space="preserve">   larceny    </w:t>
      </w:r>
      <w:r>
        <w:t xml:space="preserve">   theft    </w:t>
      </w:r>
      <w:r>
        <w:t xml:space="preserve">   murder    </w:t>
      </w:r>
      <w:r>
        <w:t xml:space="preserve">   scoundrel    </w:t>
      </w:r>
      <w:r>
        <w:t xml:space="preserve">   villain    </w:t>
      </w:r>
      <w:r>
        <w:t xml:space="preserve">   criminal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Criminology</dc:title>
  <dcterms:created xsi:type="dcterms:W3CDTF">2021-10-11T04:48:25Z</dcterms:created>
  <dcterms:modified xsi:type="dcterms:W3CDTF">2021-10-11T04:48:25Z</dcterms:modified>
</cp:coreProperties>
</file>