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Criminology</w:t>
      </w:r>
    </w:p>
    <w:p>
      <w:pPr>
        <w:pStyle w:val="Questions"/>
      </w:pPr>
      <w:r>
        <w:t xml:space="preserve">1. NAIADRM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MADSORNEMIE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AEERLOP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MEUSPRE ROTCU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RARETS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ARLDEFE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ACRIPVY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EEDNTMSNMA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EAWRLY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IRHSTG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ACES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ELIALLG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EBRAPLOB ESUAC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RMICILNA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NIEEAIBLTV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TBRINAOPO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RIGTNONIRETOA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CEUDRPERO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XASYNCRIEUOL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WATRNRA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LYOFNE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LLBI FO RITHSG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AERCSH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ISKRF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UISEREZ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TCNEERONFEM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IJESCTU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RECMI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NTOTONIUSTCI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IALCATP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FAIRFCT PTOS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TERAHT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LUCNEOS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NSOETCN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ITOSRYBE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TRTYENAO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SSNTIWE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POBITRHI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IIMCRLAN NEITNT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Criminology</dc:title>
  <dcterms:created xsi:type="dcterms:W3CDTF">2021-10-11T04:48:27Z</dcterms:created>
  <dcterms:modified xsi:type="dcterms:W3CDTF">2021-10-11T04:48:27Z</dcterms:modified>
</cp:coreProperties>
</file>