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Criminology 204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main reasons cyberterrorists use the internet/computers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profile used by an undercover police officer to lure online sex offenders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three approaches used prior to the pro-arrest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a characteristic of police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Refers to a broad range of different criminal activities where computers and information systems  are involved either as a primary tool or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term coined by American security expert named Barry Collin in the 1980s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Normalisation of sexual activity, building trust and luring children to meet up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Whose death were the Ferguson riots based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Almost 950 'stops' were made in 1981 in ....... resulting in 118 arrests - more than half the people were Black.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Those who are liaisons between policy-makers and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Level 1 on the COPINE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model of policing that allows police and residents to work together in new ways - policing by consent is core to this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traditional crimes that the advancement of the internet has enabled to evolve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onion router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World's largest international police organisation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Normally never meeting the victim is a characteristic of a .......... obsessed talker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fraudulent email stating your great grandfather left you 2 million dollars, so you have to provide your bank account number and password - is a cybercrime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organisation that supports law enforcement throughout the European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process of preventing or detecting crime, though it is not limited to the police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Criminology 204</dc:title>
  <dcterms:created xsi:type="dcterms:W3CDTF">2021-10-11T04:47:40Z</dcterms:created>
  <dcterms:modified xsi:type="dcterms:W3CDTF">2021-10-11T04:47:40Z</dcterms:modified>
</cp:coreProperties>
</file>