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government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corporate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deviant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personal reason for unreported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crime usually happens in a workplace?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'ology' mean in criminology?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that is not appropriate to our morals?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deviant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attack a person what type of crime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                                                                                                           '_______' of hidden crime?                                                                                                          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</dc:title>
  <dcterms:created xsi:type="dcterms:W3CDTF">2021-10-11T04:48:50Z</dcterms:created>
  <dcterms:modified xsi:type="dcterms:W3CDTF">2021-10-11T04:48:50Z</dcterms:modified>
</cp:coreProperties>
</file>