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way a crime can be reported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exaggerated, irrational over-reaction by society to a perceived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Criminal or [……]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 reason for not reporting crime could be [….]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domestic abuse behaviour can be controlling and [……]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that go against society’s norms or accepted values and rules of behaviour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and cultural reason for not reporting crime could be […….]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crime doesn’t only affect the immediate victim but also wider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collar crime that is committed on behalf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scheme did Bernie Madoff pull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Hatred motivated by a victims protected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</dc:title>
  <dcterms:created xsi:type="dcterms:W3CDTF">2021-10-27T03:36:50Z</dcterms:created>
  <dcterms:modified xsi:type="dcterms:W3CDTF">2021-10-27T03:36:50Z</dcterms:modified>
</cp:coreProperties>
</file>