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 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do the Piru gang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MS13 cover themselves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MS 13 are mostly composed of what ethnicity?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gang makes up for most of the blood alliance in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Gangster Disciples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the Crips originate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gang represented with blue, black and grey?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largest and most violent street gangs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the MS13 conduct a 13 second beat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Piru Street Family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Crips only wore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"Mara Salvatrucha" is the name for what gang?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Gangs</dc:title>
  <dcterms:created xsi:type="dcterms:W3CDTF">2021-10-11T04:48:15Z</dcterms:created>
  <dcterms:modified xsi:type="dcterms:W3CDTF">2021-10-11T04:48:15Z</dcterms:modified>
</cp:coreProperties>
</file>