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Criminology  - Unit 4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courts have a relationship with this service when a community sentence has been imposed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aim of punishment involves compensation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 department that is responsible for the courts, the prison service and probation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initial discussion document for a new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police have a relationship with this agency through giving evidence as a prosecution witness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test is applied by the CPS when when deciding whether to go ahead with a prosecution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monarch provide this as the final stage of a Bill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'recidivism'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form of punishment will achieve public protection through incapacitation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fifth stage in the parliamentary stages of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aim of punishment which follows the 'eye for an eye'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Crime Control Model starts from a presumption of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Metropolitan police were founded by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Due Process Model supports the rights of the 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Criminology  - Unit 4 Revision</dc:title>
  <dcterms:created xsi:type="dcterms:W3CDTF">2021-10-11T04:49:08Z</dcterms:created>
  <dcterms:modified xsi:type="dcterms:W3CDTF">2021-10-11T04:49:08Z</dcterms:modified>
</cp:coreProperties>
</file>