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Victimization    </w:t>
      </w:r>
      <w:r>
        <w:t xml:space="preserve">   Superego    </w:t>
      </w:r>
      <w:r>
        <w:t xml:space="preserve">   Strain    </w:t>
      </w:r>
      <w:r>
        <w:t xml:space="preserve">   Rape    </w:t>
      </w:r>
      <w:r>
        <w:t xml:space="preserve">   Nature Theory    </w:t>
      </w:r>
      <w:r>
        <w:t xml:space="preserve">   Murder    </w:t>
      </w:r>
      <w:r>
        <w:t xml:space="preserve">   Criminology    </w:t>
      </w:r>
      <w:r>
        <w:t xml:space="preserve">   Crime    </w:t>
      </w:r>
      <w:r>
        <w:t xml:space="preserve">   Crackdowns    </w:t>
      </w:r>
      <w:r>
        <w:t xml:space="preserve">   American Dream    </w:t>
      </w:r>
      <w:r>
        <w:t xml:space="preserve">   Anomie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 Word Search</dc:title>
  <dcterms:created xsi:type="dcterms:W3CDTF">2021-10-11T04:48:32Z</dcterms:created>
  <dcterms:modified xsi:type="dcterms:W3CDTF">2021-10-11T04:48:32Z</dcterms:modified>
</cp:coreProperties>
</file>