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Jail    </w:t>
      </w:r>
      <w:r>
        <w:t xml:space="preserve">   Prison    </w:t>
      </w:r>
      <w:r>
        <w:t xml:space="preserve">   Arrest    </w:t>
      </w:r>
      <w:r>
        <w:t xml:space="preserve">   Prosecute    </w:t>
      </w:r>
      <w:r>
        <w:t xml:space="preserve">   Attorney    </w:t>
      </w:r>
      <w:r>
        <w:t xml:space="preserve">   Federal Law    </w:t>
      </w:r>
      <w:r>
        <w:t xml:space="preserve">   Statelaw    </w:t>
      </w:r>
      <w:r>
        <w:t xml:space="preserve">   Liberty    </w:t>
      </w:r>
      <w:r>
        <w:t xml:space="preserve">   Mirandarights    </w:t>
      </w:r>
      <w:r>
        <w:t xml:space="preserve">   Incompetent    </w:t>
      </w:r>
      <w:r>
        <w:t xml:space="preserve">   Fraud    </w:t>
      </w:r>
      <w:r>
        <w:t xml:space="preserve">   Duress    </w:t>
      </w:r>
      <w:r>
        <w:t xml:space="preserve">   Conspiracy    </w:t>
      </w:r>
      <w:r>
        <w:t xml:space="preserve">   Doublejeopardy    </w:t>
      </w:r>
      <w:r>
        <w:t xml:space="preserve">   Selfdefense    </w:t>
      </w:r>
      <w:r>
        <w:t xml:space="preserve">   Justification    </w:t>
      </w:r>
      <w:r>
        <w:t xml:space="preserve">   Lawsuit    </w:t>
      </w:r>
      <w:r>
        <w:t xml:space="preserve">   Court    </w:t>
      </w:r>
      <w:r>
        <w:t xml:space="preserve">   Sheriff    </w:t>
      </w:r>
      <w:r>
        <w:t xml:space="preserve">   Police    </w:t>
      </w:r>
      <w:r>
        <w:t xml:space="preserve">   Infraction    </w:t>
      </w:r>
      <w:r>
        <w:t xml:space="preserve">   Offense    </w:t>
      </w:r>
      <w:r>
        <w:t xml:space="preserve">   Misdemeanor    </w:t>
      </w:r>
      <w:r>
        <w:t xml:space="preserve">   Felony    </w:t>
      </w:r>
      <w:r>
        <w:t xml:space="preserve">   Civil Law    </w:t>
      </w:r>
      <w:r>
        <w:t xml:space="preserve">   Criminal Law    </w:t>
      </w:r>
      <w:r>
        <w:t xml:space="preserve">   Rule Of Law    </w:t>
      </w:r>
      <w:r>
        <w:t xml:space="preserve">   Common Law    </w:t>
      </w:r>
      <w:r>
        <w:t xml:space="preserve">   Case Law    </w:t>
      </w:r>
      <w:r>
        <w:t xml:space="preserve">   Penal Code    </w:t>
      </w:r>
      <w:r>
        <w:t xml:space="preserve">   Statutory law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Criminology </dc:title>
  <dcterms:created xsi:type="dcterms:W3CDTF">2021-10-11T04:47:59Z</dcterms:created>
  <dcterms:modified xsi:type="dcterms:W3CDTF">2021-10-11T04:47:59Z</dcterms:modified>
</cp:coreProperties>
</file>