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strained    </w:t>
      </w:r>
      <w:r>
        <w:t xml:space="preserve">   theory    </w:t>
      </w:r>
      <w:r>
        <w:t xml:space="preserve">   Routine activity    </w:t>
      </w:r>
      <w:r>
        <w:t xml:space="preserve">   law    </w:t>
      </w:r>
      <w:r>
        <w:t xml:space="preserve">   born    </w:t>
      </w:r>
      <w:r>
        <w:t xml:space="preserve">   criminal    </w:t>
      </w:r>
      <w:r>
        <w:t xml:space="preserve">   Positivist    </w:t>
      </w:r>
      <w:r>
        <w:t xml:space="preserve">   Garofalo    </w:t>
      </w:r>
      <w:r>
        <w:t xml:space="preserve">   Lombroso    </w:t>
      </w:r>
      <w:r>
        <w:t xml:space="preserve">   Chicago    </w:t>
      </w:r>
      <w:r>
        <w:t xml:space="preserve">   Classical    </w:t>
      </w:r>
      <w:r>
        <w:t xml:space="preserve">   Quantitative    </w:t>
      </w:r>
      <w:r>
        <w:t xml:space="preserve">   Psychology    </w:t>
      </w:r>
      <w:r>
        <w:t xml:space="preserve">   Sociology    </w:t>
      </w:r>
      <w:r>
        <w:t xml:space="preserve">   Criminology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Criminology</dc:title>
  <dcterms:created xsi:type="dcterms:W3CDTF">2021-10-11T04:48:01Z</dcterms:created>
  <dcterms:modified xsi:type="dcterms:W3CDTF">2021-10-11T04:48:01Z</dcterms:modified>
</cp:coreProperties>
</file>