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Crinkleroot's Guide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lives by hunting and eating other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homes or environments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is hunted by another animal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 and remember from before; to identify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of different things; choices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great; large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animals or plants that share many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produce much; fertile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Crinkleroot's Guide Vocabulary</dc:title>
  <dcterms:created xsi:type="dcterms:W3CDTF">2021-10-11T04:48:29Z</dcterms:created>
  <dcterms:modified xsi:type="dcterms:W3CDTF">2021-10-11T04:48:29Z</dcterms:modified>
</cp:coreProperties>
</file>