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breakdown    </w:t>
      </w:r>
      <w:r>
        <w:t xml:space="preserve">   death    </w:t>
      </w:r>
      <w:r>
        <w:t xml:space="preserve">   disaster    </w:t>
      </w:r>
      <w:r>
        <w:t xml:space="preserve">   disease    </w:t>
      </w:r>
      <w:r>
        <w:t xml:space="preserve">   earthquake    </w:t>
      </w:r>
      <w:r>
        <w:t xml:space="preserve">   emergency    </w:t>
      </w:r>
      <w:r>
        <w:t xml:space="preserve">   family breakup    </w:t>
      </w:r>
      <w:r>
        <w:t xml:space="preserve">   famine    </w:t>
      </w:r>
      <w:r>
        <w:t xml:space="preserve">   flood    </w:t>
      </w:r>
      <w:r>
        <w:t xml:space="preserve">   hurricane    </w:t>
      </w:r>
      <w:r>
        <w:t xml:space="preserve">   lightening    </w:t>
      </w:r>
      <w:r>
        <w:t xml:space="preserve">   pandemic    </w:t>
      </w:r>
      <w:r>
        <w:t xml:space="preserve">   predicament    </w:t>
      </w:r>
      <w:r>
        <w:t xml:space="preserve">   relationships    </w:t>
      </w:r>
      <w:r>
        <w:t xml:space="preserve">   tornado    </w:t>
      </w:r>
      <w:r>
        <w:t xml:space="preserve">   trouble    </w:t>
      </w:r>
      <w:r>
        <w:t xml:space="preserve">   tsunami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</dc:title>
  <dcterms:created xsi:type="dcterms:W3CDTF">2021-10-11T04:49:37Z</dcterms:created>
  <dcterms:modified xsi:type="dcterms:W3CDTF">2021-10-11T04:49:37Z</dcterms:modified>
</cp:coreProperties>
</file>