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Crisis Counseling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isn’t the actual event that’s the problem, it’s the individual's ____________ to the event that's the problem.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crisis situations, counselors always make sure to connect the client with additional ________________ that can further their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24-hour crisis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Develop client's coping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always, for the counselor, active _________________ is important!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top goals of crisis counseling is to ensure the client's 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Crisis counseling falls under the umbrella of __________________ counseling.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goal of the counselor is to help the client return to normal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Safety, stability,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Assess the ______________ ; one of the key elements in the crisis counseling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unstable or crucial time in which a decisive change is impending, especially one with a possibility of a highly undesirable outcome.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or false: It's possible for firefighters to be crisis counselors.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Crisis Counseling</dc:title>
  <dcterms:created xsi:type="dcterms:W3CDTF">2021-10-11T04:48:38Z</dcterms:created>
  <dcterms:modified xsi:type="dcterms:W3CDTF">2021-10-11T04:48:38Z</dcterms:modified>
</cp:coreProperties>
</file>