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Crisis Intervention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phases    </w:t>
      </w:r>
      <w:r>
        <w:t xml:space="preserve">   resources    </w:t>
      </w:r>
      <w:r>
        <w:t xml:space="preserve">   individual    </w:t>
      </w:r>
      <w:r>
        <w:t xml:space="preserve">   problem    </w:t>
      </w:r>
      <w:r>
        <w:t xml:space="preserve">   anxiety    </w:t>
      </w:r>
      <w:r>
        <w:t xml:space="preserve">   intervention    </w:t>
      </w:r>
      <w:r>
        <w:t xml:space="preserve">   crisis    </w:t>
      </w:r>
      <w:r>
        <w:t xml:space="preserve">   hazardous    </w:t>
      </w:r>
      <w:r>
        <w:t xml:space="preserve">   strengths    </w:t>
      </w:r>
      <w:r>
        <w:t xml:space="preserve">   pre crisis    </w:t>
      </w:r>
      <w:r>
        <w:t xml:space="preserve">   assessment    </w:t>
      </w:r>
      <w:r>
        <w:t xml:space="preserve">   support    </w:t>
      </w:r>
      <w:r>
        <w:t xml:space="preserve">   referral    </w:t>
      </w:r>
      <w:r>
        <w:t xml:space="preserve">   problem solving    </w:t>
      </w:r>
      <w:r>
        <w:t xml:space="preserve">   overly demanding    </w:t>
      </w:r>
      <w:r>
        <w:t xml:space="preserve">   emotional    </w:t>
      </w:r>
      <w:r>
        <w:t xml:space="preserve">   client    </w:t>
      </w:r>
      <w:r>
        <w:t xml:space="preserve">   helper    </w:t>
      </w:r>
      <w:r>
        <w:t xml:space="preserve">   situation    </w:t>
      </w:r>
      <w:r>
        <w:t xml:space="preserve">   developmental    </w:t>
      </w:r>
      <w:r>
        <w:t xml:space="preserve">   equilibrium    </w:t>
      </w:r>
      <w:r>
        <w:t xml:space="preserve">   cope    </w:t>
      </w:r>
      <w:r>
        <w:t xml:space="preserve">   resolution    </w:t>
      </w:r>
      <w:r>
        <w:t xml:space="preserve">   implementing    </w:t>
      </w:r>
      <w:r>
        <w:t xml:space="preserve">   planning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Intervention</dc:title>
  <dcterms:created xsi:type="dcterms:W3CDTF">2021-10-11T04:47:51Z</dcterms:created>
  <dcterms:modified xsi:type="dcterms:W3CDTF">2021-10-11T04:47:51Z</dcterms:modified>
</cp:coreProperties>
</file>