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Crisis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Developer of the 7-stage model of crisis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phase in the crisis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ex. of motivation to get into crisis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risk factor for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translation for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Crisis intervention model consisting of pre-intervention, assessment, and disposition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Trademark of a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regressive behavior responese among toddlers  who go through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type of reaction in the triage assessment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 their concerns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 generalized anxiety rather than specific fears observed in younger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model used to assess needs of the client and their supports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Intervention</dc:title>
  <dcterms:created xsi:type="dcterms:W3CDTF">2021-10-11T04:48:45Z</dcterms:created>
  <dcterms:modified xsi:type="dcterms:W3CDTF">2021-10-11T04:48:45Z</dcterms:modified>
</cp:coreProperties>
</file>