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Crisis Intervention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Model that encompasses everything that makes a person who they are (subjective)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that describes traits and factors common to everyone in a group (objective)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Accidentally doing something or going into a situation a reasonable person wouldn't and getting themselves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Crisis worker's consistent display of openness to allow client to explore difficult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formed to deal with the crisis of drunk driving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Worldview that centralizes on personal goals, control, and uniqueness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Model developed by Kristi Nobbman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 culture in which people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calm and orient emotionally overwhelmed or disoriented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Family, friends, peers, and professionals can form a 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Worldview that groups individuals together as components of a larger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an individual interprets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Triggers that escalate the situation in Nobbman's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Dimensions of personal identity and individual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Perception or experiencing of an event or situation as an intolerable difficulty that exceeds the person's current resources and coping mechanisms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Crisis Intervention Crossword</dc:title>
  <dcterms:created xsi:type="dcterms:W3CDTF">2021-10-11T04:48:24Z</dcterms:created>
  <dcterms:modified xsi:type="dcterms:W3CDTF">2021-10-11T04:48:24Z</dcterms:modified>
</cp:coreProperties>
</file>