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Crisis Prevention Intervention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cadence    </w:t>
      </w:r>
      <w:r>
        <w:t xml:space="preserve">   tic for tac    </w:t>
      </w:r>
      <w:r>
        <w:t xml:space="preserve">   tone    </w:t>
      </w:r>
      <w:r>
        <w:t xml:space="preserve">   volume    </w:t>
      </w:r>
      <w:r>
        <w:t xml:space="preserve">   physical    </w:t>
      </w:r>
      <w:r>
        <w:t xml:space="preserve">   stance    </w:t>
      </w:r>
      <w:r>
        <w:t xml:space="preserve">   act out    </w:t>
      </w:r>
      <w:r>
        <w:t xml:space="preserve">   tension reduction    </w:t>
      </w:r>
      <w:r>
        <w:t xml:space="preserve">   defensive    </w:t>
      </w:r>
      <w:r>
        <w:t xml:space="preserve">   space    </w:t>
      </w:r>
      <w:r>
        <w:t xml:space="preserve">   therapeutic    </w:t>
      </w:r>
      <w:r>
        <w:t xml:space="preserve">   approach    </w:t>
      </w:r>
      <w:r>
        <w:t xml:space="preserve">   gas on fire    </w:t>
      </w:r>
      <w:r>
        <w:t xml:space="preserve">   squirt gun    </w:t>
      </w:r>
      <w:r>
        <w:t xml:space="preserve">   support    </w:t>
      </w:r>
      <w:r>
        <w:t xml:space="preserve">   agitated    </w:t>
      </w:r>
      <w:r>
        <w:t xml:space="preserve">   apologetic    </w:t>
      </w:r>
      <w:r>
        <w:t xml:space="preserve">   empathetic    </w:t>
      </w:r>
      <w:r>
        <w:t xml:space="preserve">   venting    </w:t>
      </w:r>
      <w:r>
        <w:t xml:space="preserve">   remorseful    </w:t>
      </w:r>
      <w:r>
        <w:t xml:space="preserve">   rational    </w:t>
      </w:r>
      <w:r>
        <w:t xml:space="preserve">   irrational    </w:t>
      </w:r>
      <w:r>
        <w:t xml:space="preserve">   indirect    </w:t>
      </w:r>
      <w:r>
        <w:t xml:space="preserve">   direct    </w:t>
      </w:r>
      <w:r>
        <w:t xml:space="preserve">   vent    </w:t>
      </w:r>
      <w:r>
        <w:t xml:space="preserve">   purge    </w:t>
      </w:r>
      <w:r>
        <w:t xml:space="preserve">   inflection    </w:t>
      </w:r>
      <w:r>
        <w:t xml:space="preserve">   communication    </w:t>
      </w:r>
      <w:r>
        <w:t xml:space="preserve">   paraverbal    </w:t>
      </w:r>
      <w:r>
        <w:t xml:space="preserve">   kinesics    </w:t>
      </w:r>
      <w:r>
        <w:t xml:space="preserve">   proxemics    </w:t>
      </w:r>
      <w:r>
        <w:t xml:space="preserve">   anger    </w:t>
      </w:r>
      <w:r>
        <w:t xml:space="preserve">   adrenaline dump    </w:t>
      </w:r>
      <w:r>
        <w:t xml:space="preserve">   anxiety    </w:t>
      </w:r>
      <w:r>
        <w:t xml:space="preserve">   nonverbal    </w:t>
      </w:r>
      <w:r>
        <w:t xml:space="preserve">   verbal    </w:t>
      </w:r>
      <w:r>
        <w:t xml:space="preserve">   rapport    </w:t>
      </w:r>
      <w:r>
        <w:t xml:space="preserve">   resident    </w:t>
      </w:r>
      <w:r>
        <w:t xml:space="preserve">   deescalate    </w:t>
      </w:r>
      <w:r>
        <w:t xml:space="preserve">   hands on    </w:t>
      </w:r>
      <w:r>
        <w:t xml:space="preserve">   intervention    </w:t>
      </w:r>
      <w:r>
        <w:t xml:space="preserve">   care    </w:t>
      </w:r>
      <w:r>
        <w:t xml:space="preserve">   outpatient    </w:t>
      </w:r>
      <w:r>
        <w:t xml:space="preserve">   inpatient    </w:t>
      </w:r>
      <w:r>
        <w:t xml:space="preserve">   mentally 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 Prevention Intervention</dc:title>
  <dcterms:created xsi:type="dcterms:W3CDTF">2021-10-11T04:48:31Z</dcterms:created>
  <dcterms:modified xsi:type="dcterms:W3CDTF">2021-10-11T04:48:31Z</dcterms:modified>
</cp:coreProperties>
</file>