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Crisis Services Halloween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 popular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walking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playground for ghosts.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Trick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wear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October 31st.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Incey Wincey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handle of a broom.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pot might call the kettle.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out on full moon nights.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Yummy, covered in caramel.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spider spins.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boney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O'lantern.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Egyptian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mammal that sleeps upside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hates garlic.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the corners and ceilings of haunted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vampire sleeps.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Services Halloween Cross Word Puzzle </dc:title>
  <dcterms:created xsi:type="dcterms:W3CDTF">2021-10-11T04:49:23Z</dcterms:created>
  <dcterms:modified xsi:type="dcterms:W3CDTF">2021-10-11T04:49:23Z</dcterms:modified>
</cp:coreProperties>
</file>