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Crisis en Venezuela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trump    </w:t>
      </w:r>
      <w:r>
        <w:t xml:space="preserve">   crisis    </w:t>
      </w:r>
      <w:r>
        <w:t xml:space="preserve">   humanitaria    </w:t>
      </w:r>
      <w:r>
        <w:t xml:space="preserve">   venezolanos    </w:t>
      </w:r>
      <w:r>
        <w:t xml:space="preserve">   Guaido    </w:t>
      </w:r>
      <w:r>
        <w:t xml:space="preserve">   ayudar    </w:t>
      </w:r>
      <w:r>
        <w:t xml:space="preserve">   militares    </w:t>
      </w:r>
      <w:r>
        <w:t xml:space="preserve">   medicamentos    </w:t>
      </w:r>
      <w:r>
        <w:t xml:space="preserve">   febrero    </w:t>
      </w:r>
      <w:r>
        <w:t xml:space="preserve">   advirtio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en Venezuela</dc:title>
  <dcterms:created xsi:type="dcterms:W3CDTF">2021-10-11T04:49:08Z</dcterms:created>
  <dcterms:modified xsi:type="dcterms:W3CDTF">2021-10-11T04:49:08Z</dcterms:modified>
</cp:coreProperties>
</file>