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Crisis in Syria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germany    </w:t>
      </w:r>
      <w:r>
        <w:t xml:space="preserve">   britain    </w:t>
      </w:r>
      <w:r>
        <w:t xml:space="preserve">   protection    </w:t>
      </w:r>
      <w:r>
        <w:t xml:space="preserve">   migrant    </w:t>
      </w:r>
      <w:r>
        <w:t xml:space="preserve">   refugee    </w:t>
      </w:r>
      <w:r>
        <w:t xml:space="preserve">   turkey    </w:t>
      </w:r>
      <w:r>
        <w:t xml:space="preserve">   jordan    </w:t>
      </w:r>
      <w:r>
        <w:t xml:space="preserve">   rebel    </w:t>
      </w:r>
      <w:r>
        <w:t xml:space="preserve">   crisis    </w:t>
      </w:r>
      <w:r>
        <w:t xml:space="preserve">   europe    </w:t>
      </w:r>
      <w:r>
        <w:t xml:space="preserve">   lebanon    </w:t>
      </w:r>
      <w:r>
        <w:t xml:space="preserve">   syria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in Syria</dc:title>
  <dcterms:created xsi:type="dcterms:W3CDTF">2021-10-11T04:48:07Z</dcterms:created>
  <dcterms:modified xsi:type="dcterms:W3CDTF">2021-10-11T04:48:07Z</dcterms:modified>
</cp:coreProperties>
</file>