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Crisis response</w:t>
      </w:r>
    </w:p>
    <w:p>
      <w:pPr>
        <w:pStyle w:val="Questions"/>
      </w:pPr>
      <w:r>
        <w:t xml:space="preserve">1. UNTOEACIAV TROUES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RFSTI ADI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OG AGB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SREEVE RHETEWA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ORKW LCEPA LVEONCIE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PEWRO UEAFLIR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TCCONAT TONRMIAONIF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FSAYET NEKEL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ATYRM LAGIV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ADHC BZLAKAASC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Crisis response</dc:title>
  <dcterms:created xsi:type="dcterms:W3CDTF">2021-10-11T04:49:21Z</dcterms:created>
  <dcterms:modified xsi:type="dcterms:W3CDTF">2021-10-11T04:49:21Z</dcterms:modified>
</cp:coreProperties>
</file>