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 Packet weaving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zigzag    </w:t>
      </w:r>
      <w:r>
        <w:t xml:space="preserve">   strips    </w:t>
      </w:r>
      <w:r>
        <w:t xml:space="preserve">   shape    </w:t>
      </w:r>
      <w:r>
        <w:t xml:space="preserve">   rectangle    </w:t>
      </w:r>
      <w:r>
        <w:t xml:space="preserve">   packets    </w:t>
      </w:r>
      <w:r>
        <w:t xml:space="preserve">   handmade    </w:t>
      </w:r>
      <w:r>
        <w:t xml:space="preserve">   crisp    </w:t>
      </w:r>
      <w:r>
        <w:t xml:space="preserve">   template    </w:t>
      </w:r>
      <w:r>
        <w:t xml:space="preserve">   fold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 Packet weaving</dc:title>
  <dcterms:created xsi:type="dcterms:W3CDTF">2021-10-11T04:49:35Z</dcterms:created>
  <dcterms:modified xsi:type="dcterms:W3CDTF">2021-10-11T04:49:35Z</dcterms:modified>
</cp:coreProperties>
</file>