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wolfshead    </w:t>
      </w:r>
      <w:r>
        <w:t xml:space="preserve">   Wexley    </w:t>
      </w:r>
      <w:r>
        <w:t xml:space="preserve">   protection    </w:t>
      </w:r>
      <w:r>
        <w:t xml:space="preserve">   juggling    </w:t>
      </w:r>
      <w:r>
        <w:t xml:space="preserve">   Bear    </w:t>
      </w:r>
      <w:r>
        <w:t xml:space="preserve">   betrayal    </w:t>
      </w:r>
      <w:r>
        <w:t xml:space="preserve">   surprise    </w:t>
      </w:r>
      <w:r>
        <w:t xml:space="preserve">   robbery    </w:t>
      </w:r>
      <w:r>
        <w:t xml:space="preserve">   Furnival    </w:t>
      </w:r>
      <w:r>
        <w:t xml:space="preserve">   danger    </w:t>
      </w:r>
      <w:r>
        <w:t xml:space="preserve">   Aycliffe    </w:t>
      </w:r>
      <w:r>
        <w:t xml:space="preserve">   peasant    </w:t>
      </w:r>
      <w:r>
        <w:t xml:space="preserve">   priest    </w:t>
      </w:r>
      <w:r>
        <w:t xml:space="preserve">   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</dc:title>
  <dcterms:created xsi:type="dcterms:W3CDTF">2021-10-11T04:49:06Z</dcterms:created>
  <dcterms:modified xsi:type="dcterms:W3CDTF">2021-10-11T04:49:06Z</dcterms:modified>
</cp:coreProperties>
</file>